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82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Мугумаев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Мугумаева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Гамбулата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Аслангереевича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82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0412365400575005822415118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7rplc-32">
    <w:name w:val="cat-Address grp-7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